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A8" w:rsidRPr="00DC5606" w:rsidRDefault="004857A8" w:rsidP="00DC560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DC5606">
        <w:rPr>
          <w:rFonts w:ascii="Times New Roman" w:hAnsi="Times New Roman"/>
          <w:b/>
        </w:rPr>
        <w:t>Обґрунтування</w:t>
      </w:r>
    </w:p>
    <w:p w:rsidR="004857A8" w:rsidRPr="00DC5606" w:rsidRDefault="004857A8" w:rsidP="008B5AE5">
      <w:pPr>
        <w:spacing w:after="0" w:line="240" w:lineRule="auto"/>
        <w:jc w:val="center"/>
        <w:rPr>
          <w:rFonts w:ascii="Times New Roman" w:hAnsi="Times New Roman"/>
          <w:b/>
        </w:rPr>
      </w:pPr>
      <w:r w:rsidRPr="00DC5606">
        <w:rPr>
          <w:rFonts w:ascii="Times New Roman" w:hAnsi="Times New Roman"/>
          <w:b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57A8" w:rsidRPr="00DC5606" w:rsidRDefault="004857A8" w:rsidP="00DC5606">
      <w:pPr>
        <w:spacing w:after="0" w:line="240" w:lineRule="auto"/>
        <w:jc w:val="center"/>
        <w:rPr>
          <w:rFonts w:ascii="Times New Roman" w:hAnsi="Times New Roman"/>
        </w:rPr>
      </w:pPr>
      <w:r w:rsidRPr="00DC5606">
        <w:rPr>
          <w:rFonts w:ascii="Times New Roman" w:hAnsi="Times New Roman"/>
        </w:rPr>
        <w:t>(відповідно до пункту 4</w:t>
      </w:r>
      <w:r w:rsidRPr="00DC5606">
        <w:rPr>
          <w:rFonts w:ascii="Times New Roman" w:hAnsi="Times New Roman"/>
          <w:vertAlign w:val="superscript"/>
        </w:rPr>
        <w:t>1</w:t>
      </w:r>
      <w:r w:rsidRPr="00DC5606">
        <w:rPr>
          <w:rFonts w:ascii="Times New Roman" w:hAnsi="Times New Roman"/>
        </w:rPr>
        <w:t xml:space="preserve"> постанови Кабінету Міністрів України від 11.10.2016 № 710 </w:t>
      </w:r>
      <w:r w:rsidRPr="00DC5606">
        <w:rPr>
          <w:rFonts w:ascii="Times New Roman" w:hAnsi="Times New Roman"/>
        </w:rPr>
        <w:br/>
        <w:t>«Про ефективне використання державних коштів» (зі змінами))</w:t>
      </w:r>
    </w:p>
    <w:p w:rsidR="004857A8" w:rsidRPr="00DC5606" w:rsidRDefault="004857A8" w:rsidP="0015599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DC5606">
        <w:rPr>
          <w:rFonts w:ascii="Times New Roman" w:hAnsi="Times New Roman"/>
          <w:b/>
          <w:lang w:eastAsia="ru-RU"/>
        </w:rPr>
        <w:t>Найменування замовника:</w:t>
      </w:r>
      <w:r w:rsidR="0015599C" w:rsidRPr="00DC5606">
        <w:rPr>
          <w:rFonts w:ascii="Times New Roman" w:hAnsi="Times New Roman"/>
          <w:lang w:eastAsia="ru-RU"/>
        </w:rPr>
        <w:t xml:space="preserve"> </w:t>
      </w:r>
      <w:r w:rsidR="0015599C" w:rsidRPr="00DC5606">
        <w:rPr>
          <w:rFonts w:ascii="Times New Roman" w:hAnsi="Times New Roman"/>
          <w:b/>
          <w:bCs/>
          <w:iCs/>
          <w:lang w:eastAsia="uk-UA"/>
        </w:rPr>
        <w:t xml:space="preserve">Комунальний заклад територіальний центр соціального обслуговування (надання соціальних послуг) </w:t>
      </w:r>
      <w:proofErr w:type="spellStart"/>
      <w:r w:rsidR="0015599C" w:rsidRPr="00DC5606">
        <w:rPr>
          <w:rFonts w:ascii="Times New Roman" w:hAnsi="Times New Roman"/>
          <w:b/>
          <w:bCs/>
          <w:iCs/>
          <w:lang w:eastAsia="uk-UA"/>
        </w:rPr>
        <w:t>Перемишлянської</w:t>
      </w:r>
      <w:proofErr w:type="spellEnd"/>
      <w:r w:rsidR="0015599C" w:rsidRPr="00DC5606">
        <w:rPr>
          <w:rFonts w:ascii="Times New Roman" w:hAnsi="Times New Roman"/>
          <w:b/>
          <w:bCs/>
          <w:iCs/>
          <w:lang w:eastAsia="uk-UA"/>
        </w:rPr>
        <w:t xml:space="preserve"> міської ради, Львівської області</w:t>
      </w:r>
      <w:r w:rsidR="0015599C" w:rsidRPr="00DC5606">
        <w:rPr>
          <w:rFonts w:ascii="Times New Roman" w:hAnsi="Times New Roman"/>
          <w:lang w:eastAsia="ru-RU"/>
        </w:rPr>
        <w:t>,</w:t>
      </w:r>
      <w:r w:rsidR="00F24F66" w:rsidRPr="00DC5606">
        <w:rPr>
          <w:rFonts w:ascii="Times New Roman" w:hAnsi="Times New Roman"/>
          <w:lang w:eastAsia="ru-RU"/>
        </w:rPr>
        <w:t xml:space="preserve"> ЄДРПОУ </w:t>
      </w:r>
      <w:r w:rsidR="0015599C" w:rsidRPr="00DC5606">
        <w:rPr>
          <w:rFonts w:ascii="Times New Roman" w:hAnsi="Times New Roman"/>
          <w:lang w:eastAsia="ru-RU"/>
        </w:rPr>
        <w:t>22367847</w:t>
      </w:r>
    </w:p>
    <w:p w:rsidR="00533FAF" w:rsidRDefault="001A1E12" w:rsidP="001A1E12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C5606">
        <w:rPr>
          <w:rFonts w:ascii="Times New Roman" w:hAnsi="Times New Roman"/>
          <w:b/>
          <w:lang w:eastAsia="ru-RU"/>
        </w:rPr>
        <w:t>2.</w:t>
      </w:r>
      <w:r w:rsidR="004857A8" w:rsidRPr="00DC5606">
        <w:rPr>
          <w:rFonts w:ascii="Times New Roman" w:hAnsi="Times New Roman"/>
          <w:b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4792D">
        <w:rPr>
          <w:rFonts w:ascii="Times New Roman" w:hAnsi="Times New Roman"/>
          <w:b/>
          <w:lang w:eastAsia="ru-RU"/>
        </w:rPr>
        <w:t>Природний газ</w:t>
      </w:r>
      <w:r w:rsidR="004857A8" w:rsidRPr="00DC5606">
        <w:rPr>
          <w:rFonts w:ascii="Times New Roman" w:hAnsi="Times New Roman"/>
          <w:b/>
          <w:lang w:eastAsia="ru-RU"/>
        </w:rPr>
        <w:t xml:space="preserve"> </w:t>
      </w:r>
      <w:r w:rsidR="0015599C" w:rsidRPr="00DC5606">
        <w:rPr>
          <w:rFonts w:ascii="Times New Roman" w:hAnsi="Times New Roman"/>
          <w:b/>
        </w:rPr>
        <w:t xml:space="preserve">за </w:t>
      </w:r>
      <w:proofErr w:type="spellStart"/>
      <w:r w:rsidR="0015599C" w:rsidRPr="00DC5606">
        <w:rPr>
          <w:rFonts w:ascii="Times New Roman" w:hAnsi="Times New Roman"/>
          <w:b/>
        </w:rPr>
        <w:t>ДК</w:t>
      </w:r>
      <w:proofErr w:type="spellEnd"/>
      <w:r w:rsidR="0015599C" w:rsidRPr="00DC5606">
        <w:rPr>
          <w:rFonts w:ascii="Times New Roman" w:hAnsi="Times New Roman"/>
          <w:b/>
        </w:rPr>
        <w:t xml:space="preserve"> 021:2015 </w:t>
      </w:r>
      <w:r w:rsidR="00533FAF">
        <w:rPr>
          <w:rFonts w:ascii="Times New Roman" w:hAnsi="Times New Roman"/>
          <w:b/>
        </w:rPr>
        <w:t xml:space="preserve">09120000-6 </w:t>
      </w:r>
      <w:r w:rsidR="00B972CE" w:rsidRPr="00DC5606">
        <w:rPr>
          <w:rFonts w:ascii="Times New Roman" w:hAnsi="Times New Roman"/>
          <w:b/>
        </w:rPr>
        <w:t xml:space="preserve">Газове паливо </w:t>
      </w:r>
      <w:r w:rsidR="00B972CE" w:rsidRPr="00DC5606">
        <w:rPr>
          <w:rFonts w:ascii="Times New Roman" w:hAnsi="Times New Roman"/>
        </w:rPr>
        <w:t xml:space="preserve"> </w:t>
      </w:r>
    </w:p>
    <w:p w:rsidR="001A1E12" w:rsidRPr="00DC5606" w:rsidRDefault="004A0114" w:rsidP="001A1E1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C5606">
        <w:rPr>
          <w:rFonts w:ascii="Times New Roman" w:hAnsi="Times New Roman"/>
          <w:b/>
          <w:lang w:eastAsia="ru-RU"/>
        </w:rPr>
        <w:t>3.</w:t>
      </w:r>
      <w:r w:rsidR="0015599C" w:rsidRPr="00DC5606">
        <w:rPr>
          <w:rFonts w:ascii="Times New Roman" w:hAnsi="Times New Roman"/>
          <w:b/>
          <w:lang w:eastAsia="ru-RU"/>
        </w:rPr>
        <w:t xml:space="preserve"> </w:t>
      </w:r>
      <w:r w:rsidR="004857A8" w:rsidRPr="00DC5606">
        <w:rPr>
          <w:rFonts w:ascii="Times New Roman" w:hAnsi="Times New Roman"/>
          <w:b/>
          <w:lang w:eastAsia="ru-RU"/>
        </w:rPr>
        <w:t>Обґрунтування технічних та якісних характеристик предмета закупівлі:</w:t>
      </w:r>
    </w:p>
    <w:p w:rsidR="001A1E12" w:rsidRPr="00DC5606" w:rsidRDefault="001A1E12" w:rsidP="001E681B">
      <w:pPr>
        <w:spacing w:after="0" w:line="240" w:lineRule="atLeast"/>
        <w:jc w:val="both"/>
        <w:rPr>
          <w:rFonts w:ascii="Times New Roman" w:hAnsi="Times New Roman"/>
        </w:rPr>
      </w:pPr>
      <w:r w:rsidRPr="00DC5606">
        <w:rPr>
          <w:rFonts w:ascii="Times New Roman" w:hAnsi="Times New Roman"/>
        </w:rPr>
        <w:t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(м3).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2"/>
        <w:gridCol w:w="3119"/>
        <w:gridCol w:w="3043"/>
      </w:tblGrid>
      <w:tr w:rsidR="001A1E12" w:rsidRPr="00DC5606" w:rsidTr="00644BC4">
        <w:trPr>
          <w:trHeight w:val="131"/>
          <w:jc w:val="center"/>
        </w:trPr>
        <w:tc>
          <w:tcPr>
            <w:tcW w:w="3442" w:type="dxa"/>
            <w:vAlign w:val="center"/>
          </w:tcPr>
          <w:p w:rsidR="001A1E12" w:rsidRPr="00DC5606" w:rsidRDefault="001A1E12" w:rsidP="001E681B">
            <w:pPr>
              <w:autoSpaceDE w:val="0"/>
              <w:adjustRightInd w:val="0"/>
              <w:spacing w:after="0" w:line="240" w:lineRule="atLeast"/>
              <w:ind w:firstLine="45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DC5606">
              <w:rPr>
                <w:rFonts w:ascii="Times New Roman" w:hAnsi="Times New Roman"/>
                <w:b/>
                <w:bCs/>
                <w:lang w:eastAsia="ar-SA"/>
              </w:rPr>
              <w:t>Найменування товару</w:t>
            </w:r>
          </w:p>
        </w:tc>
        <w:tc>
          <w:tcPr>
            <w:tcW w:w="3119" w:type="dxa"/>
            <w:vAlign w:val="center"/>
          </w:tcPr>
          <w:p w:rsidR="001A1E12" w:rsidRPr="00DC5606" w:rsidRDefault="001A1E12" w:rsidP="001E681B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DC5606">
              <w:rPr>
                <w:rFonts w:ascii="Times New Roman" w:hAnsi="Times New Roman"/>
                <w:b/>
                <w:bCs/>
                <w:lang w:eastAsia="ar-SA"/>
              </w:rPr>
              <w:t xml:space="preserve">Одиниця виміру </w:t>
            </w:r>
          </w:p>
        </w:tc>
        <w:tc>
          <w:tcPr>
            <w:tcW w:w="3043" w:type="dxa"/>
            <w:vAlign w:val="center"/>
          </w:tcPr>
          <w:p w:rsidR="001A1E12" w:rsidRPr="00DC5606" w:rsidRDefault="001A1E12" w:rsidP="001E681B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DC5606">
              <w:rPr>
                <w:rFonts w:ascii="Times New Roman" w:hAnsi="Times New Roman"/>
                <w:b/>
                <w:lang w:eastAsia="ar-SA"/>
              </w:rPr>
              <w:t>Кількість товару</w:t>
            </w:r>
          </w:p>
        </w:tc>
      </w:tr>
      <w:tr w:rsidR="001A1E12" w:rsidRPr="00DC5606" w:rsidTr="00644BC4">
        <w:trPr>
          <w:trHeight w:val="42"/>
          <w:jc w:val="center"/>
        </w:trPr>
        <w:tc>
          <w:tcPr>
            <w:tcW w:w="3442" w:type="dxa"/>
            <w:vAlign w:val="center"/>
          </w:tcPr>
          <w:p w:rsidR="001A1E12" w:rsidRPr="00DC5606" w:rsidRDefault="001A1E12" w:rsidP="001E681B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DC5606">
              <w:rPr>
                <w:rFonts w:ascii="Times New Roman" w:hAnsi="Times New Roman"/>
                <w:lang w:eastAsia="ar-SA"/>
              </w:rPr>
              <w:t>Природний газ</w:t>
            </w:r>
          </w:p>
        </w:tc>
        <w:tc>
          <w:tcPr>
            <w:tcW w:w="3119" w:type="dxa"/>
            <w:vAlign w:val="center"/>
          </w:tcPr>
          <w:p w:rsidR="001A1E12" w:rsidRPr="00DC5606" w:rsidRDefault="001A1E12" w:rsidP="001E681B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DC5606">
              <w:rPr>
                <w:rFonts w:ascii="Times New Roman" w:hAnsi="Times New Roman"/>
                <w:lang w:eastAsia="ar-SA"/>
              </w:rPr>
              <w:t>м</w:t>
            </w:r>
            <w:r w:rsidRPr="00DC5606">
              <w:rPr>
                <w:rFonts w:ascii="Times New Roman" w:hAnsi="Times New Roman"/>
                <w:vertAlign w:val="superscript"/>
                <w:lang w:eastAsia="ar-SA"/>
              </w:rPr>
              <w:t>3</w:t>
            </w:r>
          </w:p>
        </w:tc>
        <w:tc>
          <w:tcPr>
            <w:tcW w:w="3043" w:type="dxa"/>
            <w:vAlign w:val="center"/>
          </w:tcPr>
          <w:p w:rsidR="001A1E12" w:rsidRPr="00DC5606" w:rsidRDefault="001A1E12" w:rsidP="001E681B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DC5606">
              <w:rPr>
                <w:rFonts w:ascii="Times New Roman" w:hAnsi="Times New Roman"/>
                <w:lang w:eastAsia="ar-SA"/>
              </w:rPr>
              <w:t>5500</w:t>
            </w:r>
          </w:p>
        </w:tc>
      </w:tr>
    </w:tbl>
    <w:p w:rsidR="001A1E12" w:rsidRPr="00DC5606" w:rsidRDefault="001A1E12" w:rsidP="001E681B">
      <w:pPr>
        <w:spacing w:after="0" w:line="240" w:lineRule="atLeast"/>
        <w:rPr>
          <w:rFonts w:ascii="Times New Roman" w:hAnsi="Times New Roman"/>
        </w:rPr>
      </w:pPr>
      <w:r w:rsidRPr="00DC5606">
        <w:rPr>
          <w:rFonts w:ascii="Times New Roman" w:hAnsi="Times New Roman"/>
          <w:lang w:eastAsia="ar-SA"/>
        </w:rPr>
        <w:t>Плановий обсяг</w:t>
      </w:r>
      <w:r w:rsidRPr="00DC5606">
        <w:rPr>
          <w:rFonts w:ascii="Times New Roman" w:hAnsi="Times New Roman"/>
        </w:rPr>
        <w:t xml:space="preserve"> закупівлі природного газу з розбивкою по місяцях:</w:t>
      </w:r>
    </w:p>
    <w:tbl>
      <w:tblPr>
        <w:tblStyle w:val="a8"/>
        <w:tblW w:w="9498" w:type="dxa"/>
        <w:tblInd w:w="-34" w:type="dxa"/>
        <w:tblLook w:val="04A0"/>
      </w:tblPr>
      <w:tblGrid>
        <w:gridCol w:w="3431"/>
        <w:gridCol w:w="6067"/>
      </w:tblGrid>
      <w:tr w:rsidR="001A1E12" w:rsidRPr="00DC5606" w:rsidTr="00644BC4">
        <w:tc>
          <w:tcPr>
            <w:tcW w:w="3431" w:type="dxa"/>
          </w:tcPr>
          <w:p w:rsidR="001A1E12" w:rsidRPr="00DC5606" w:rsidRDefault="001A1E12" w:rsidP="001E6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Місяць</w:t>
            </w:r>
          </w:p>
        </w:tc>
        <w:tc>
          <w:tcPr>
            <w:tcW w:w="6067" w:type="dxa"/>
          </w:tcPr>
          <w:p w:rsidR="001A1E12" w:rsidRPr="00DC5606" w:rsidRDefault="001A1E12" w:rsidP="001E6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Обсяг</w:t>
            </w:r>
          </w:p>
        </w:tc>
      </w:tr>
      <w:tr w:rsidR="001A1E12" w:rsidRPr="00DC5606" w:rsidTr="00644BC4">
        <w:tc>
          <w:tcPr>
            <w:tcW w:w="3431" w:type="dxa"/>
          </w:tcPr>
          <w:p w:rsidR="001A1E12" w:rsidRPr="00DC5606" w:rsidRDefault="00466FA9" w:rsidP="001E6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січень 2025</w:t>
            </w:r>
            <w:r w:rsidR="001A1E12" w:rsidRPr="00DC5606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6067" w:type="dxa"/>
          </w:tcPr>
          <w:p w:rsidR="001A1E12" w:rsidRPr="00DC5606" w:rsidRDefault="00466FA9" w:rsidP="001E6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A1E12" w:rsidRPr="00DC560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1A1E12" w:rsidRPr="00DC5606" w:rsidTr="00644BC4">
        <w:tc>
          <w:tcPr>
            <w:tcW w:w="3431" w:type="dxa"/>
          </w:tcPr>
          <w:p w:rsidR="001A1E12" w:rsidRPr="00DC5606" w:rsidRDefault="001A1E12" w:rsidP="00466F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466FA9" w:rsidRPr="00DC5606">
              <w:rPr>
                <w:rFonts w:ascii="Times New Roman" w:hAnsi="Times New Roman" w:cs="Times New Roman"/>
                <w:sz w:val="22"/>
                <w:szCs w:val="22"/>
              </w:rPr>
              <w:t>ютий</w:t>
            </w: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466FA9" w:rsidRPr="00DC5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6067" w:type="dxa"/>
          </w:tcPr>
          <w:p w:rsidR="001A1E12" w:rsidRPr="00DC5606" w:rsidRDefault="001A1E12" w:rsidP="001E6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</w:tr>
      <w:tr w:rsidR="001A1E12" w:rsidRPr="00DC5606" w:rsidTr="00644BC4">
        <w:tc>
          <w:tcPr>
            <w:tcW w:w="3431" w:type="dxa"/>
          </w:tcPr>
          <w:p w:rsidR="001A1E12" w:rsidRPr="00DC5606" w:rsidRDefault="00466FA9" w:rsidP="00466F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березень</w:t>
            </w:r>
            <w:r w:rsidR="001A1E12" w:rsidRPr="00DC560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A1E12" w:rsidRPr="00DC5606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6067" w:type="dxa"/>
          </w:tcPr>
          <w:p w:rsidR="001A1E12" w:rsidRPr="00DC5606" w:rsidRDefault="00466FA9" w:rsidP="00466F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1A1E12" w:rsidRPr="00DC56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66FA9" w:rsidRPr="00DC5606" w:rsidTr="00644BC4">
        <w:tc>
          <w:tcPr>
            <w:tcW w:w="3431" w:type="dxa"/>
          </w:tcPr>
          <w:p w:rsidR="00466FA9" w:rsidRPr="00DC5606" w:rsidRDefault="00466FA9" w:rsidP="00466F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Квітень 2025 року</w:t>
            </w:r>
          </w:p>
        </w:tc>
        <w:tc>
          <w:tcPr>
            <w:tcW w:w="6067" w:type="dxa"/>
          </w:tcPr>
          <w:p w:rsidR="00466FA9" w:rsidRPr="00DC5606" w:rsidRDefault="00466FA9" w:rsidP="001E6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606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</w:tr>
    </w:tbl>
    <w:p w:rsidR="00187B9F" w:rsidRPr="00DC5606" w:rsidRDefault="00187B9F" w:rsidP="00DC5606">
      <w:pPr>
        <w:spacing w:after="0" w:line="240" w:lineRule="atLeast"/>
        <w:ind w:firstLine="709"/>
        <w:jc w:val="both"/>
        <w:rPr>
          <w:rFonts w:ascii="Times New Roman" w:eastAsia="Times New Roman" w:hAnsi="Times New Roman"/>
        </w:rPr>
      </w:pPr>
      <w:r w:rsidRPr="00DC5606">
        <w:rPr>
          <w:rFonts w:ascii="Times New Roman" w:eastAsia="Times New Roman" w:hAnsi="Times New Roman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  <w:r w:rsidR="00DC5606">
        <w:rPr>
          <w:rFonts w:ascii="Times New Roman" w:eastAsia="Times New Roman" w:hAnsi="Times New Roman"/>
        </w:rPr>
        <w:t xml:space="preserve"> </w:t>
      </w:r>
      <w:r w:rsidRPr="00DC5606">
        <w:rPr>
          <w:rFonts w:ascii="Times New Roman" w:eastAsia="Times New Roman" w:hAnsi="Times New Roman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187B9F" w:rsidRPr="00DC5606" w:rsidRDefault="00187B9F" w:rsidP="00187B9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</w:rPr>
      </w:pPr>
      <w:r w:rsidRPr="00DC5606">
        <w:rPr>
          <w:rFonts w:ascii="Times New Roman" w:eastAsia="Times New Roman" w:hAnsi="Times New Roman"/>
          <w:b/>
        </w:rPr>
        <w:t xml:space="preserve">Кількісною характеристикою предмета закупівлі є обсяг споживання природного газу. </w:t>
      </w:r>
    </w:p>
    <w:p w:rsidR="00187B9F" w:rsidRPr="00DC5606" w:rsidRDefault="00187B9F" w:rsidP="00DC5606">
      <w:pPr>
        <w:spacing w:after="0" w:line="240" w:lineRule="atLeast"/>
        <w:ind w:firstLine="720"/>
        <w:jc w:val="both"/>
        <w:rPr>
          <w:rFonts w:ascii="Times New Roman" w:eastAsia="Times New Roman" w:hAnsi="Times New Roman"/>
        </w:rPr>
      </w:pPr>
      <w:r w:rsidRPr="00DC5606">
        <w:rPr>
          <w:rFonts w:ascii="Times New Roman" w:eastAsia="Times New Roman" w:hAnsi="Times New Roman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DC5606">
        <w:rPr>
          <w:rFonts w:ascii="Times New Roman" w:eastAsia="Times New Roman" w:hAnsi="Times New Roman"/>
        </w:rPr>
        <w:t>кПа</w:t>
      </w:r>
      <w:proofErr w:type="spellEnd"/>
      <w:r w:rsidRPr="00DC5606">
        <w:rPr>
          <w:rFonts w:ascii="Times New Roman" w:eastAsia="Times New Roman" w:hAnsi="Times New Roman"/>
        </w:rPr>
        <w:t>). Обсяг, необхідний для забезпечення діяльності та власних потреб об’єктів замовника, та враховуючи обсяги споживання попереднього календарного року, становить 3330 куб. м.</w:t>
      </w:r>
    </w:p>
    <w:p w:rsidR="004857A8" w:rsidRPr="00DC5606" w:rsidRDefault="004857A8" w:rsidP="001E681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lang w:eastAsia="ru-RU"/>
        </w:rPr>
      </w:pPr>
      <w:r w:rsidRPr="00DC5606">
        <w:rPr>
          <w:rFonts w:ascii="Times New Roman" w:hAnsi="Times New Roman"/>
          <w:b/>
          <w:lang w:eastAsia="ru-RU"/>
        </w:rPr>
        <w:t>Обґрунтування розміру бюджетного призначення</w:t>
      </w:r>
      <w:r w:rsidR="001E681B" w:rsidRPr="00DC5606">
        <w:rPr>
          <w:rFonts w:ascii="Times New Roman" w:hAnsi="Times New Roman"/>
          <w:b/>
          <w:lang w:eastAsia="ru-RU"/>
        </w:rPr>
        <w:t xml:space="preserve"> та очікуваної вартості предмета закупівлі:</w:t>
      </w:r>
    </w:p>
    <w:p w:rsidR="00466FA9" w:rsidRPr="00DC5606" w:rsidRDefault="004857A8" w:rsidP="001E681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DC5606">
        <w:rPr>
          <w:rFonts w:ascii="Times New Roman" w:hAnsi="Times New Roman"/>
          <w:lang w:eastAsia="ru-RU"/>
        </w:rPr>
        <w:t xml:space="preserve">Розмір бюджетного призначення для предмета закупівлі </w:t>
      </w:r>
      <w:r w:rsidR="00181386" w:rsidRPr="00DC5606">
        <w:rPr>
          <w:rFonts w:ascii="Times New Roman" w:hAnsi="Times New Roman"/>
          <w:b/>
        </w:rPr>
        <w:t xml:space="preserve">за </w:t>
      </w:r>
      <w:proofErr w:type="spellStart"/>
      <w:r w:rsidR="001A1E12" w:rsidRPr="00DC5606">
        <w:rPr>
          <w:rFonts w:ascii="Times New Roman" w:hAnsi="Times New Roman"/>
          <w:b/>
        </w:rPr>
        <w:t>ДК</w:t>
      </w:r>
      <w:proofErr w:type="spellEnd"/>
      <w:r w:rsidR="001A1E12" w:rsidRPr="00DC5606">
        <w:rPr>
          <w:rFonts w:ascii="Times New Roman" w:hAnsi="Times New Roman"/>
          <w:b/>
        </w:rPr>
        <w:t xml:space="preserve"> 021:2015</w:t>
      </w:r>
      <w:r w:rsidR="000352BD" w:rsidRPr="00DC5606">
        <w:rPr>
          <w:rFonts w:ascii="Times New Roman" w:hAnsi="Times New Roman"/>
          <w:b/>
        </w:rPr>
        <w:t xml:space="preserve"> 09120000-6 </w:t>
      </w:r>
      <w:r w:rsidR="001A1E12" w:rsidRPr="00DC5606">
        <w:rPr>
          <w:rFonts w:ascii="Times New Roman" w:hAnsi="Times New Roman"/>
          <w:b/>
        </w:rPr>
        <w:t xml:space="preserve"> Газове паливо </w:t>
      </w:r>
      <w:r w:rsidR="001A1E12" w:rsidRPr="00DC5606">
        <w:rPr>
          <w:rFonts w:ascii="Times New Roman" w:hAnsi="Times New Roman"/>
        </w:rPr>
        <w:t>(код номенклатурної позиції 09123000-7  Природний газ</w:t>
      </w:r>
      <w:r w:rsidR="001A1E12" w:rsidRPr="00DC5606">
        <w:rPr>
          <w:rFonts w:ascii="Times New Roman" w:eastAsia="Times New Roman" w:hAnsi="Times New Roman"/>
          <w:color w:val="000000"/>
        </w:rPr>
        <w:t>)</w:t>
      </w:r>
      <w:r w:rsidR="00181386" w:rsidRPr="00DC5606">
        <w:rPr>
          <w:rFonts w:ascii="Times New Roman" w:hAnsi="Times New Roman"/>
          <w:lang w:eastAsia="ru-RU"/>
        </w:rPr>
        <w:t xml:space="preserve"> </w:t>
      </w:r>
      <w:r w:rsidRPr="00DC5606">
        <w:rPr>
          <w:rFonts w:ascii="Times New Roman" w:hAnsi="Times New Roman"/>
          <w:lang w:eastAsia="ru-RU"/>
        </w:rPr>
        <w:t>сформований з урахуванням</w:t>
      </w:r>
      <w:r w:rsidR="00466FA9" w:rsidRPr="00DC5606">
        <w:rPr>
          <w:rFonts w:ascii="Times New Roman" w:hAnsi="Times New Roman"/>
          <w:lang w:eastAsia="ru-RU"/>
        </w:rPr>
        <w:t xml:space="preserve"> потреб на опалювальний сезон та</w:t>
      </w:r>
      <w:r w:rsidRPr="00DC5606">
        <w:rPr>
          <w:rFonts w:ascii="Times New Roman" w:hAnsi="Times New Roman"/>
          <w:lang w:eastAsia="ru-RU"/>
        </w:rPr>
        <w:t xml:space="preserve"> очікуваної вартості закупівлі.</w:t>
      </w:r>
    </w:p>
    <w:p w:rsidR="00187B9F" w:rsidRPr="00DC5606" w:rsidRDefault="00187B9F" w:rsidP="00DC5606">
      <w:pPr>
        <w:spacing w:after="0" w:line="240" w:lineRule="atLeast"/>
        <w:jc w:val="both"/>
        <w:rPr>
          <w:rFonts w:ascii="Times New Roman" w:eastAsia="Times New Roman" w:hAnsi="Times New Roman"/>
          <w:b/>
        </w:rPr>
      </w:pPr>
      <w:r w:rsidRPr="00DC5606">
        <w:rPr>
          <w:rFonts w:ascii="Times New Roman" w:eastAsia="Times New Roman" w:hAnsi="Times New Roman"/>
          <w:b/>
        </w:rPr>
        <w:t>Тер</w:t>
      </w:r>
      <w:r w:rsidR="00707A80" w:rsidRPr="00DC5606">
        <w:rPr>
          <w:rFonts w:ascii="Times New Roman" w:eastAsia="Times New Roman" w:hAnsi="Times New Roman"/>
          <w:b/>
        </w:rPr>
        <w:t>мін постачання — з 01 січня 2025р. по 30</w:t>
      </w:r>
      <w:r w:rsidRPr="00DC5606">
        <w:rPr>
          <w:rFonts w:ascii="Times New Roman" w:eastAsia="Times New Roman" w:hAnsi="Times New Roman"/>
          <w:b/>
        </w:rPr>
        <w:t xml:space="preserve"> квітн</w:t>
      </w:r>
      <w:bookmarkStart w:id="1" w:name="_heading=h.30j0zll"/>
      <w:bookmarkStart w:id="2" w:name="_heading=h.1fob9te"/>
      <w:bookmarkEnd w:id="1"/>
      <w:bookmarkEnd w:id="2"/>
      <w:r w:rsidR="00707A80" w:rsidRPr="00DC5606">
        <w:rPr>
          <w:rFonts w:ascii="Times New Roman" w:eastAsia="Times New Roman" w:hAnsi="Times New Roman"/>
          <w:b/>
        </w:rPr>
        <w:t>я 2025</w:t>
      </w:r>
      <w:r w:rsidRPr="00DC5606">
        <w:rPr>
          <w:rFonts w:ascii="Times New Roman" w:eastAsia="Times New Roman" w:hAnsi="Times New Roman"/>
          <w:b/>
        </w:rPr>
        <w:t>р.</w:t>
      </w:r>
    </w:p>
    <w:p w:rsidR="004857A8" w:rsidRPr="00DC5606" w:rsidRDefault="00466FA9" w:rsidP="001E681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C5606">
        <w:rPr>
          <w:rFonts w:ascii="Times New Roman" w:hAnsi="Times New Roman"/>
          <w:lang w:eastAsia="ru-RU"/>
        </w:rPr>
        <w:t>5.</w:t>
      </w:r>
      <w:r w:rsidR="001E681B" w:rsidRPr="00DC5606">
        <w:rPr>
          <w:rFonts w:ascii="Times New Roman" w:hAnsi="Times New Roman"/>
          <w:lang w:eastAsia="ru-RU"/>
        </w:rPr>
        <w:t xml:space="preserve"> </w:t>
      </w:r>
      <w:r w:rsidR="004857A8" w:rsidRPr="00DC5606">
        <w:rPr>
          <w:rFonts w:ascii="Times New Roman" w:hAnsi="Times New Roman"/>
          <w:b/>
        </w:rPr>
        <w:t>Очікувана</w:t>
      </w:r>
      <w:r w:rsidR="004A0114" w:rsidRPr="00DC5606">
        <w:rPr>
          <w:rFonts w:ascii="Times New Roman" w:hAnsi="Times New Roman"/>
          <w:b/>
        </w:rPr>
        <w:t xml:space="preserve"> </w:t>
      </w:r>
      <w:r w:rsidR="004857A8" w:rsidRPr="00DC5606">
        <w:rPr>
          <w:rFonts w:ascii="Times New Roman" w:hAnsi="Times New Roman"/>
          <w:b/>
        </w:rPr>
        <w:t>вартість предмета закупівлі:</w:t>
      </w:r>
      <w:r w:rsidR="001A1E12" w:rsidRPr="00DC5606">
        <w:rPr>
          <w:rFonts w:ascii="Times New Roman" w:hAnsi="Times New Roman"/>
        </w:rPr>
        <w:t xml:space="preserve"> 91046,40</w:t>
      </w:r>
      <w:r w:rsidR="004857A8" w:rsidRPr="00DC5606">
        <w:rPr>
          <w:rFonts w:ascii="Times New Roman" w:hAnsi="Times New Roman"/>
        </w:rPr>
        <w:t xml:space="preserve"> грн.</w:t>
      </w:r>
      <w:r w:rsidR="005514CB" w:rsidRPr="00DC5606">
        <w:rPr>
          <w:rFonts w:ascii="Times New Roman" w:hAnsi="Times New Roman"/>
        </w:rPr>
        <w:t>,</w:t>
      </w:r>
      <w:r w:rsidR="005B3C01" w:rsidRPr="00DC5606">
        <w:rPr>
          <w:rFonts w:ascii="Times New Roman" w:hAnsi="Times New Roman"/>
        </w:rPr>
        <w:t xml:space="preserve"> з ПДВ.</w:t>
      </w:r>
    </w:p>
    <w:p w:rsidR="004857A8" w:rsidRPr="00DC5606" w:rsidRDefault="004857A8" w:rsidP="00DC56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C5606">
        <w:rPr>
          <w:rFonts w:ascii="Times New Roman" w:hAnsi="Times New Roman"/>
          <w:lang w:eastAsia="ru-RU"/>
        </w:rPr>
        <w:t xml:space="preserve">Очікувана вартість предмета закупівлі </w:t>
      </w:r>
      <w:r w:rsidR="00944586" w:rsidRPr="00DC5606">
        <w:rPr>
          <w:rFonts w:ascii="Times New Roman" w:hAnsi="Times New Roman"/>
          <w:lang w:eastAsia="ru-RU"/>
        </w:rPr>
        <w:t xml:space="preserve">визначена методом порівняння </w:t>
      </w:r>
      <w:r w:rsidRPr="00DC5606">
        <w:rPr>
          <w:rFonts w:ascii="Times New Roman" w:hAnsi="Times New Roman"/>
          <w:lang w:eastAsia="ru-RU"/>
        </w:rPr>
        <w:t>цін на аналогічні за технічними характеристиками товари</w:t>
      </w:r>
      <w:r w:rsidR="007451CD" w:rsidRPr="00DC5606">
        <w:rPr>
          <w:rFonts w:ascii="Times New Roman" w:hAnsi="Times New Roman"/>
          <w:lang w:eastAsia="ru-RU"/>
        </w:rPr>
        <w:t xml:space="preserve">, шляхом аналізу </w:t>
      </w:r>
      <w:r w:rsidR="00C25D5C" w:rsidRPr="00DC5606">
        <w:rPr>
          <w:rFonts w:ascii="Times New Roman" w:hAnsi="Times New Roman"/>
          <w:lang w:eastAsia="ru-RU"/>
        </w:rPr>
        <w:t>електронної системи закупівель</w:t>
      </w:r>
      <w:r w:rsidRPr="00DC5606">
        <w:rPr>
          <w:rFonts w:ascii="Times New Roman" w:hAnsi="Times New Roman"/>
          <w:lang w:eastAsia="ru-RU"/>
        </w:rPr>
        <w:t xml:space="preserve"> та відповідає розміру бюджетного призначення.</w:t>
      </w:r>
    </w:p>
    <w:p w:rsidR="004857A8" w:rsidRPr="00DC5606" w:rsidRDefault="004857A8" w:rsidP="00DC5606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5606">
        <w:rPr>
          <w:rFonts w:ascii="Times New Roman" w:hAnsi="Times New Roman"/>
          <w:b/>
          <w:sz w:val="22"/>
          <w:szCs w:val="22"/>
          <w:lang w:val="ru-RU"/>
        </w:rPr>
        <w:t>Процедура</w:t>
      </w:r>
      <w:r w:rsidR="00B7558C" w:rsidRPr="00DC5606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proofErr w:type="spellStart"/>
      <w:r w:rsidRPr="00DC5606">
        <w:rPr>
          <w:rFonts w:ascii="Times New Roman" w:hAnsi="Times New Roman"/>
          <w:b/>
          <w:sz w:val="22"/>
          <w:szCs w:val="22"/>
          <w:lang w:val="ru-RU"/>
        </w:rPr>
        <w:t>закупі</w:t>
      </w:r>
      <w:proofErr w:type="gramStart"/>
      <w:r w:rsidRPr="00DC5606">
        <w:rPr>
          <w:rFonts w:ascii="Times New Roman" w:hAnsi="Times New Roman"/>
          <w:b/>
          <w:sz w:val="22"/>
          <w:szCs w:val="22"/>
          <w:lang w:val="ru-RU"/>
        </w:rPr>
        <w:t>вл</w:t>
      </w:r>
      <w:proofErr w:type="gramEnd"/>
      <w:r w:rsidRPr="00DC5606">
        <w:rPr>
          <w:rFonts w:ascii="Times New Roman" w:hAnsi="Times New Roman"/>
          <w:b/>
          <w:sz w:val="22"/>
          <w:szCs w:val="22"/>
          <w:lang w:val="ru-RU"/>
        </w:rPr>
        <w:t>і</w:t>
      </w:r>
      <w:proofErr w:type="spellEnd"/>
      <w:r w:rsidR="006419AE" w:rsidRPr="00DC5606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DC5606">
        <w:rPr>
          <w:rFonts w:ascii="Times New Roman" w:hAnsi="Times New Roman"/>
          <w:b/>
          <w:sz w:val="22"/>
          <w:szCs w:val="22"/>
          <w:lang w:val="ru-RU"/>
        </w:rPr>
        <w:t>:</w:t>
      </w:r>
      <w:r w:rsidR="006419AE" w:rsidRPr="00DC560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6419AE" w:rsidRPr="00DC5606">
        <w:rPr>
          <w:rFonts w:ascii="Times New Roman" w:hAnsi="Times New Roman"/>
          <w:sz w:val="22"/>
          <w:szCs w:val="22"/>
          <w:lang w:val="ru-RU"/>
        </w:rPr>
        <w:t>Відкриті</w:t>
      </w:r>
      <w:proofErr w:type="spellEnd"/>
      <w:r w:rsidR="006419AE" w:rsidRPr="00DC5606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6419AE" w:rsidRPr="00DC5606">
        <w:rPr>
          <w:rFonts w:ascii="Times New Roman" w:hAnsi="Times New Roman"/>
          <w:sz w:val="22"/>
          <w:szCs w:val="22"/>
          <w:lang w:val="ru-RU"/>
        </w:rPr>
        <w:t>торги</w:t>
      </w:r>
      <w:r w:rsidR="006419AE" w:rsidRPr="00DC5606">
        <w:rPr>
          <w:rFonts w:ascii="Times New Roman" w:hAnsi="Times New Roman"/>
          <w:sz w:val="22"/>
          <w:szCs w:val="22"/>
          <w:lang w:val="uk-UA"/>
        </w:rPr>
        <w:t xml:space="preserve"> з особливостями.</w:t>
      </w:r>
    </w:p>
    <w:p w:rsidR="004857A8" w:rsidRPr="00DC5606" w:rsidRDefault="00B7558C" w:rsidP="00A56D65">
      <w:pPr>
        <w:pStyle w:val="a3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DC5606">
        <w:rPr>
          <w:rFonts w:ascii="Times New Roman" w:hAnsi="Times New Roman"/>
          <w:sz w:val="22"/>
          <w:szCs w:val="22"/>
          <w:lang w:val="uk-UA"/>
        </w:rPr>
        <w:t xml:space="preserve">У відповідності до Постанови Кабінету Міністрів </w:t>
      </w:r>
      <w:r w:rsidR="00820146" w:rsidRPr="00DC5606">
        <w:rPr>
          <w:rFonts w:ascii="Times New Roman" w:hAnsi="Times New Roman"/>
          <w:sz w:val="22"/>
          <w:szCs w:val="22"/>
          <w:lang w:val="uk-UA"/>
        </w:rPr>
        <w:t>України від 12 жовтня 2022 р. №</w:t>
      </w:r>
      <w:r w:rsidRPr="00DC5606">
        <w:rPr>
          <w:rFonts w:ascii="Times New Roman" w:hAnsi="Times New Roman"/>
          <w:sz w:val="22"/>
          <w:szCs w:val="22"/>
          <w:lang w:val="uk-UA"/>
        </w:rPr>
        <w:t xml:space="preserve">1178 «Затвердження особливостей здійснення публічних закупівель товарів, робіт і послуг для замовників, передбачених Законом України </w:t>
      </w:r>
      <w:r w:rsidRPr="00DC5606">
        <w:rPr>
          <w:rFonts w:ascii="Times New Roman" w:hAnsi="Times New Roman"/>
          <w:sz w:val="22"/>
          <w:szCs w:val="22"/>
          <w:lang w:val="ru-RU"/>
        </w:rPr>
        <w:t>“</w:t>
      </w:r>
      <w:r w:rsidRPr="00DC5606">
        <w:rPr>
          <w:rFonts w:ascii="Times New Roman" w:hAnsi="Times New Roman"/>
          <w:sz w:val="22"/>
          <w:szCs w:val="22"/>
          <w:lang w:val="uk-UA"/>
        </w:rPr>
        <w:t>Про публічні закупівлі</w:t>
      </w:r>
      <w:r w:rsidR="006419AE" w:rsidRPr="00DC5606">
        <w:rPr>
          <w:rFonts w:ascii="Times New Roman" w:hAnsi="Times New Roman"/>
          <w:sz w:val="22"/>
          <w:szCs w:val="22"/>
          <w:lang w:val="ru-RU"/>
        </w:rPr>
        <w:t>”</w:t>
      </w:r>
      <w:r w:rsidRPr="00DC5606">
        <w:rPr>
          <w:rFonts w:ascii="Times New Roman" w:hAnsi="Times New Roman"/>
          <w:sz w:val="22"/>
          <w:szCs w:val="22"/>
          <w:lang w:val="uk-UA"/>
        </w:rPr>
        <w:t xml:space="preserve"> , на період дії воєнного стану в Україні та протягом 90 днів з дня його припинення або скасування</w:t>
      </w:r>
      <w:r w:rsidR="006419AE" w:rsidRPr="00DC5606">
        <w:rPr>
          <w:rFonts w:ascii="Times New Roman" w:hAnsi="Times New Roman"/>
          <w:sz w:val="22"/>
          <w:szCs w:val="22"/>
          <w:lang w:val="ru-RU"/>
        </w:rPr>
        <w:t>”</w:t>
      </w:r>
      <w:r w:rsidRPr="00DC5606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6419AE" w:rsidRPr="00DC5606">
        <w:rPr>
          <w:rFonts w:ascii="Times New Roman" w:hAnsi="Times New Roman"/>
          <w:sz w:val="22"/>
          <w:szCs w:val="22"/>
          <w:lang w:val="uk-UA"/>
        </w:rPr>
        <w:t xml:space="preserve"> із врахуванням змін</w:t>
      </w:r>
      <w:r w:rsidR="004857A8" w:rsidRPr="00DC5606">
        <w:rPr>
          <w:rFonts w:ascii="Times New Roman" w:hAnsi="Times New Roman"/>
          <w:sz w:val="22"/>
          <w:szCs w:val="22"/>
          <w:lang w:val="ru-RU"/>
        </w:rPr>
        <w:t>.</w:t>
      </w:r>
    </w:p>
    <w:p w:rsidR="006419AE" w:rsidRPr="00DC5606" w:rsidRDefault="006419AE" w:rsidP="00A56D65">
      <w:pPr>
        <w:pStyle w:val="a3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419AE" w:rsidRPr="006419AE" w:rsidRDefault="006419AE" w:rsidP="00A56D65">
      <w:pPr>
        <w:pStyle w:val="a3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sectPr w:rsidR="006419AE" w:rsidRPr="006419AE" w:rsidSect="00DC560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AC9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B375415"/>
    <w:multiLevelType w:val="hybridMultilevel"/>
    <w:tmpl w:val="661CAD6A"/>
    <w:lvl w:ilvl="0" w:tplc="4C14F06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BF403D3"/>
    <w:multiLevelType w:val="hybridMultilevel"/>
    <w:tmpl w:val="6840BF90"/>
    <w:lvl w:ilvl="0" w:tplc="660075A6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F80"/>
    <w:rsid w:val="000210D2"/>
    <w:rsid w:val="000352BD"/>
    <w:rsid w:val="00035765"/>
    <w:rsid w:val="000366E0"/>
    <w:rsid w:val="0006430F"/>
    <w:rsid w:val="000710DB"/>
    <w:rsid w:val="00075BE6"/>
    <w:rsid w:val="00083B42"/>
    <w:rsid w:val="000B1F80"/>
    <w:rsid w:val="000C58C4"/>
    <w:rsid w:val="000C7711"/>
    <w:rsid w:val="000D292C"/>
    <w:rsid w:val="000D2FAB"/>
    <w:rsid w:val="000D4E09"/>
    <w:rsid w:val="000E7FF8"/>
    <w:rsid w:val="00104F10"/>
    <w:rsid w:val="00107850"/>
    <w:rsid w:val="00114BBF"/>
    <w:rsid w:val="001350A6"/>
    <w:rsid w:val="0014792D"/>
    <w:rsid w:val="0015274D"/>
    <w:rsid w:val="0015599C"/>
    <w:rsid w:val="00160D60"/>
    <w:rsid w:val="0017777C"/>
    <w:rsid w:val="00181386"/>
    <w:rsid w:val="00183313"/>
    <w:rsid w:val="00187B9F"/>
    <w:rsid w:val="001A1A5C"/>
    <w:rsid w:val="001A1E12"/>
    <w:rsid w:val="001A7571"/>
    <w:rsid w:val="001E0B8C"/>
    <w:rsid w:val="001E681B"/>
    <w:rsid w:val="001F3A51"/>
    <w:rsid w:val="0020089E"/>
    <w:rsid w:val="00204038"/>
    <w:rsid w:val="00214C14"/>
    <w:rsid w:val="00253053"/>
    <w:rsid w:val="002672F8"/>
    <w:rsid w:val="0028430E"/>
    <w:rsid w:val="002A4ACE"/>
    <w:rsid w:val="002A7F6C"/>
    <w:rsid w:val="002B767F"/>
    <w:rsid w:val="002E3C42"/>
    <w:rsid w:val="002F5EE4"/>
    <w:rsid w:val="002F7D8B"/>
    <w:rsid w:val="00301EE4"/>
    <w:rsid w:val="00310BBC"/>
    <w:rsid w:val="00347FC7"/>
    <w:rsid w:val="00370C4C"/>
    <w:rsid w:val="00371B9D"/>
    <w:rsid w:val="00373457"/>
    <w:rsid w:val="0038019F"/>
    <w:rsid w:val="003809BA"/>
    <w:rsid w:val="00386DAA"/>
    <w:rsid w:val="003920C0"/>
    <w:rsid w:val="003A4527"/>
    <w:rsid w:val="003E3977"/>
    <w:rsid w:val="00431A7F"/>
    <w:rsid w:val="00463785"/>
    <w:rsid w:val="0046654A"/>
    <w:rsid w:val="00466FA9"/>
    <w:rsid w:val="004844B5"/>
    <w:rsid w:val="004857A8"/>
    <w:rsid w:val="004A0114"/>
    <w:rsid w:val="004D7F65"/>
    <w:rsid w:val="004E1635"/>
    <w:rsid w:val="004F383C"/>
    <w:rsid w:val="00505CB1"/>
    <w:rsid w:val="005108BF"/>
    <w:rsid w:val="00511A96"/>
    <w:rsid w:val="00520DCD"/>
    <w:rsid w:val="00533FAF"/>
    <w:rsid w:val="00547AAA"/>
    <w:rsid w:val="00547CED"/>
    <w:rsid w:val="005514CB"/>
    <w:rsid w:val="005621FD"/>
    <w:rsid w:val="005752AD"/>
    <w:rsid w:val="00575E3F"/>
    <w:rsid w:val="005763EE"/>
    <w:rsid w:val="00586833"/>
    <w:rsid w:val="00595B53"/>
    <w:rsid w:val="005B3C01"/>
    <w:rsid w:val="006017B3"/>
    <w:rsid w:val="006065A6"/>
    <w:rsid w:val="0060703D"/>
    <w:rsid w:val="006124A8"/>
    <w:rsid w:val="00625C86"/>
    <w:rsid w:val="006419AE"/>
    <w:rsid w:val="0067575E"/>
    <w:rsid w:val="00676F5A"/>
    <w:rsid w:val="00681DC9"/>
    <w:rsid w:val="00691B46"/>
    <w:rsid w:val="00696106"/>
    <w:rsid w:val="006A1BE5"/>
    <w:rsid w:val="006B7798"/>
    <w:rsid w:val="006C0C0F"/>
    <w:rsid w:val="006C1230"/>
    <w:rsid w:val="006D338E"/>
    <w:rsid w:val="006D6144"/>
    <w:rsid w:val="006D61D7"/>
    <w:rsid w:val="006D64B2"/>
    <w:rsid w:val="006F7CA3"/>
    <w:rsid w:val="006F7D08"/>
    <w:rsid w:val="00703BF5"/>
    <w:rsid w:val="00707A80"/>
    <w:rsid w:val="0071711D"/>
    <w:rsid w:val="00717AC7"/>
    <w:rsid w:val="00726FFE"/>
    <w:rsid w:val="00730C65"/>
    <w:rsid w:val="007451CD"/>
    <w:rsid w:val="00751F31"/>
    <w:rsid w:val="007716CE"/>
    <w:rsid w:val="00772C36"/>
    <w:rsid w:val="0078436A"/>
    <w:rsid w:val="007A4E59"/>
    <w:rsid w:val="007D5D75"/>
    <w:rsid w:val="007E58C9"/>
    <w:rsid w:val="007F5F55"/>
    <w:rsid w:val="008160FB"/>
    <w:rsid w:val="00820146"/>
    <w:rsid w:val="00821248"/>
    <w:rsid w:val="00835DC6"/>
    <w:rsid w:val="0084646D"/>
    <w:rsid w:val="00864920"/>
    <w:rsid w:val="008920DD"/>
    <w:rsid w:val="00892538"/>
    <w:rsid w:val="008B26F8"/>
    <w:rsid w:val="008B5AE5"/>
    <w:rsid w:val="008D5A08"/>
    <w:rsid w:val="008F5666"/>
    <w:rsid w:val="009005FC"/>
    <w:rsid w:val="009275E5"/>
    <w:rsid w:val="0092768A"/>
    <w:rsid w:val="00944586"/>
    <w:rsid w:val="0096691C"/>
    <w:rsid w:val="00966C3D"/>
    <w:rsid w:val="00967420"/>
    <w:rsid w:val="009829EB"/>
    <w:rsid w:val="00990646"/>
    <w:rsid w:val="00995DC2"/>
    <w:rsid w:val="00996814"/>
    <w:rsid w:val="009A0F13"/>
    <w:rsid w:val="009F102C"/>
    <w:rsid w:val="009F610E"/>
    <w:rsid w:val="00A111EC"/>
    <w:rsid w:val="00A2119A"/>
    <w:rsid w:val="00A56D65"/>
    <w:rsid w:val="00A6616D"/>
    <w:rsid w:val="00A83726"/>
    <w:rsid w:val="00A8691D"/>
    <w:rsid w:val="00A877D1"/>
    <w:rsid w:val="00AE0B19"/>
    <w:rsid w:val="00AE6636"/>
    <w:rsid w:val="00AE72EC"/>
    <w:rsid w:val="00B12373"/>
    <w:rsid w:val="00B13B30"/>
    <w:rsid w:val="00B23E0D"/>
    <w:rsid w:val="00B43998"/>
    <w:rsid w:val="00B44958"/>
    <w:rsid w:val="00B44B35"/>
    <w:rsid w:val="00B6060F"/>
    <w:rsid w:val="00B663A4"/>
    <w:rsid w:val="00B7558C"/>
    <w:rsid w:val="00B972CE"/>
    <w:rsid w:val="00BA50C2"/>
    <w:rsid w:val="00BC0B25"/>
    <w:rsid w:val="00BE5A0A"/>
    <w:rsid w:val="00C000BA"/>
    <w:rsid w:val="00C02765"/>
    <w:rsid w:val="00C04031"/>
    <w:rsid w:val="00C203D9"/>
    <w:rsid w:val="00C20520"/>
    <w:rsid w:val="00C25D5C"/>
    <w:rsid w:val="00C47DD7"/>
    <w:rsid w:val="00C50EBF"/>
    <w:rsid w:val="00C80BDD"/>
    <w:rsid w:val="00C819C9"/>
    <w:rsid w:val="00C83CEE"/>
    <w:rsid w:val="00CA4C89"/>
    <w:rsid w:val="00CB5147"/>
    <w:rsid w:val="00CC15FB"/>
    <w:rsid w:val="00CC4A29"/>
    <w:rsid w:val="00CC4CE3"/>
    <w:rsid w:val="00CE5A36"/>
    <w:rsid w:val="00D10986"/>
    <w:rsid w:val="00D1499F"/>
    <w:rsid w:val="00D417A2"/>
    <w:rsid w:val="00D748A9"/>
    <w:rsid w:val="00DB4950"/>
    <w:rsid w:val="00DC5606"/>
    <w:rsid w:val="00DD4E4A"/>
    <w:rsid w:val="00E0321A"/>
    <w:rsid w:val="00E26586"/>
    <w:rsid w:val="00E32F23"/>
    <w:rsid w:val="00E33508"/>
    <w:rsid w:val="00E33FD8"/>
    <w:rsid w:val="00E63C08"/>
    <w:rsid w:val="00ED676A"/>
    <w:rsid w:val="00EF5FEB"/>
    <w:rsid w:val="00EF62AC"/>
    <w:rsid w:val="00F018D3"/>
    <w:rsid w:val="00F050A8"/>
    <w:rsid w:val="00F12AB5"/>
    <w:rsid w:val="00F24268"/>
    <w:rsid w:val="00F24F66"/>
    <w:rsid w:val="00F3645A"/>
    <w:rsid w:val="00F40036"/>
    <w:rsid w:val="00F45D61"/>
    <w:rsid w:val="00F63511"/>
    <w:rsid w:val="00F727F1"/>
    <w:rsid w:val="00F7410B"/>
    <w:rsid w:val="00F82758"/>
    <w:rsid w:val="00F86EFB"/>
    <w:rsid w:val="00F93308"/>
    <w:rsid w:val="00F94398"/>
    <w:rsid w:val="00FA5E00"/>
    <w:rsid w:val="00FA7844"/>
    <w:rsid w:val="00FB61B4"/>
    <w:rsid w:val="00FE0316"/>
    <w:rsid w:val="00FE184A"/>
    <w:rsid w:val="00FE1FB2"/>
    <w:rsid w:val="00FE2D87"/>
    <w:rsid w:val="00FE3072"/>
    <w:rsid w:val="00FE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1"/>
    <w:qFormat/>
    <w:rsid w:val="000B1F80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a4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1"/>
    <w:locked/>
    <w:rsid w:val="000B1F80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uiPriority w:val="99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120">
    <w:name w:val="ОТ_Дог_12 Знак"/>
    <w:link w:val="12"/>
    <w:uiPriority w:val="99"/>
    <w:locked/>
    <w:rsid w:val="00107850"/>
    <w:rPr>
      <w:rFonts w:ascii="Times New Roman" w:hAnsi="Times New Roman"/>
      <w:sz w:val="24"/>
      <w:lang w:eastAsia="ru-RU"/>
    </w:rPr>
  </w:style>
  <w:style w:type="paragraph" w:customStyle="1" w:styleId="1">
    <w:name w:val="Обычный (веб)1"/>
    <w:basedOn w:val="a"/>
    <w:uiPriority w:val="99"/>
    <w:rsid w:val="00A2119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uiPriority w:val="99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E63C08"/>
    <w:rPr>
      <w:rFonts w:ascii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2,Знак18 Знак,Знак17 Знак1,Обычный (Web),Обычный (Web) Знак Знак Знак,Обычный (Web) Знак Знак Знак Знак Знак Знак,Обычный (Web) Знак Знак Знак Знак,Знак17"/>
    <w:basedOn w:val="a"/>
    <w:link w:val="aa"/>
    <w:uiPriority w:val="99"/>
    <w:qFormat/>
    <w:rsid w:val="0015599C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character" w:customStyle="1" w:styleId="aa">
    <w:name w:val="Обычный (веб) Знак"/>
    <w:aliases w:val="Обычный (веб)2 Знак,Знак18 Знак Знак,Знак17 Знак1 Знак,Обычный (Web) Знак,Обычный (Web) Знак Знак Знак Знак1,Обычный (Web) Знак Знак Знак Знак Знак Знак Знак,Обычный (Web) Знак Знак Знак Знак Знак,Знак17 Знак"/>
    <w:link w:val="a9"/>
    <w:uiPriority w:val="99"/>
    <w:locked/>
    <w:rsid w:val="0015599C"/>
    <w:rPr>
      <w:rFonts w:ascii="Times New Roman" w:eastAsia="Times New Roman" w:hAnsi="Times New Roman"/>
      <w:sz w:val="24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UNICEF</cp:lastModifiedBy>
  <cp:revision>77</cp:revision>
  <cp:lastPrinted>2023-09-26T05:50:00Z</cp:lastPrinted>
  <dcterms:created xsi:type="dcterms:W3CDTF">2021-03-15T13:03:00Z</dcterms:created>
  <dcterms:modified xsi:type="dcterms:W3CDTF">2024-11-22T08:16:00Z</dcterms:modified>
</cp:coreProperties>
</file>